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96DB" w14:textId="77777777" w:rsidR="00400615" w:rsidRDefault="00400615" w:rsidP="007F350F">
      <w:pPr>
        <w:keepNext w:val="0"/>
        <w:keepLines w:val="0"/>
        <w:widowControl w:val="0"/>
      </w:pPr>
      <w:r w:rsidRPr="0090390B">
        <w:rPr>
          <w:b/>
        </w:rPr>
        <w:t xml:space="preserve">Short title: </w:t>
      </w:r>
      <w:r>
        <w:t>Abbreviated version of manuscript title in 90 characters (with spaces) or less</w:t>
      </w:r>
    </w:p>
    <w:p w14:paraId="656CFE63" w14:textId="321BDD9D" w:rsidR="00400615" w:rsidRDefault="00400615" w:rsidP="007F350F">
      <w:pPr>
        <w:pStyle w:val="Heading1"/>
        <w:widowControl w:val="0"/>
      </w:pPr>
      <w:r>
        <w:t>Production tool</w:t>
      </w:r>
    </w:p>
    <w:p w14:paraId="216809F6" w14:textId="77777777" w:rsidR="00400615" w:rsidRDefault="00400615" w:rsidP="007F350F">
      <w:pPr>
        <w:pStyle w:val="Heading1"/>
        <w:widowControl w:val="0"/>
      </w:pPr>
      <w:r>
        <w:t>Manuscript title</w:t>
      </w:r>
    </w:p>
    <w:p w14:paraId="2F52EEB8" w14:textId="50E8D27E" w:rsidR="00400615" w:rsidRDefault="00400615" w:rsidP="007F350F">
      <w:pPr>
        <w:keepNext w:val="0"/>
        <w:keepLines w:val="0"/>
        <w:widowControl w:val="0"/>
      </w:pPr>
      <w:r>
        <w:t>Alpha B. Charlie,</w:t>
      </w:r>
      <w:r w:rsidR="004351B4">
        <w:t xml:space="preserve"> </w:t>
      </w:r>
      <w:r>
        <w:t>Juliett K. Lima, Mike N. Oscar</w:t>
      </w:r>
    </w:p>
    <w:p w14:paraId="1B9CE635" w14:textId="77777777" w:rsidR="00400615" w:rsidRDefault="00400615" w:rsidP="007F350F">
      <w:pPr>
        <w:keepNext w:val="0"/>
        <w:keepLines w:val="0"/>
        <w:widowControl w:val="0"/>
        <w:spacing w:after="0"/>
      </w:pPr>
      <w:r>
        <w:t>ABC, MNO: department, college, institution, City, State or Country. (State only if in the United States)</w:t>
      </w:r>
    </w:p>
    <w:p w14:paraId="6D383F2A" w14:textId="77777777" w:rsidR="00400615" w:rsidRDefault="00400615" w:rsidP="007F350F">
      <w:pPr>
        <w:keepNext w:val="0"/>
        <w:keepLines w:val="0"/>
        <w:widowControl w:val="0"/>
      </w:pPr>
      <w:r>
        <w:t>JKL: company name, City, State or Country. (State only if in the United States)</w:t>
      </w:r>
    </w:p>
    <w:p w14:paraId="21DC2C24" w14:textId="77777777" w:rsidR="00400615" w:rsidRDefault="00400615" w:rsidP="007F350F">
      <w:pPr>
        <w:keepNext w:val="0"/>
        <w:keepLines w:val="0"/>
        <w:widowControl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16961A8D" w14:textId="5E6371BE" w:rsidR="00400615" w:rsidRDefault="004351B4" w:rsidP="007F350F">
      <w:pPr>
        <w:pStyle w:val="Heading1"/>
        <w:widowControl w:val="0"/>
      </w:pPr>
      <w:r>
        <w:t>Abstract</w:t>
      </w:r>
    </w:p>
    <w:p w14:paraId="178552EA" w14:textId="77777777" w:rsidR="00400615" w:rsidRPr="004701EA" w:rsidRDefault="00400615" w:rsidP="007F350F">
      <w:pPr>
        <w:keepNext w:val="0"/>
        <w:keepLines w:val="0"/>
        <w:widowControl w:val="0"/>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70CA9D9E" w14:textId="77777777" w:rsidR="00400615" w:rsidRDefault="00400615" w:rsidP="007F350F">
      <w:pPr>
        <w:keepNext w:val="0"/>
        <w:keepLines w:val="0"/>
        <w:widowControl w:val="0"/>
        <w:spacing w:after="0"/>
      </w:pPr>
      <w:r>
        <w:rPr>
          <w:b/>
        </w:rPr>
        <w:t xml:space="preserve">Keywords: </w:t>
      </w:r>
      <w:r>
        <w:t>swine, up to 4 additional keywords listed here</w:t>
      </w:r>
    </w:p>
    <w:p w14:paraId="280DA299" w14:textId="77777777" w:rsidR="00400615" w:rsidRDefault="00400615" w:rsidP="007F350F">
      <w:pPr>
        <w:keepNext w:val="0"/>
        <w:keepLines w:val="0"/>
        <w:widowControl w:val="0"/>
        <w:spacing w:after="160" w:line="259" w:lineRule="auto"/>
      </w:pPr>
      <w:r>
        <w:br w:type="page"/>
      </w:r>
    </w:p>
    <w:p w14:paraId="2E238626" w14:textId="39579A02" w:rsidR="00400615" w:rsidRDefault="00400615" w:rsidP="007F350F">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production tool is organized as required by the content. Inclusion of major headings ad sub-headings should guide the reader with the progression of the manuscript making it easier to read.</w:t>
      </w:r>
    </w:p>
    <w:p w14:paraId="2E7D1F3C" w14:textId="77777777" w:rsidR="004351B4" w:rsidRDefault="004351B4" w:rsidP="007F350F">
      <w:pPr>
        <w:pStyle w:val="Heading1"/>
        <w:widowControl w:val="0"/>
      </w:pPr>
      <w:r>
        <w:t>Animal care and use</w:t>
      </w:r>
    </w:p>
    <w:p w14:paraId="4270DDE3" w14:textId="3FD48F28" w:rsidR="00521410" w:rsidRPr="00521410" w:rsidRDefault="00521410" w:rsidP="007F350F">
      <w:pPr>
        <w:keepNext w:val="0"/>
        <w:keepLines w:val="0"/>
        <w:widowControl w:val="0"/>
      </w:pPr>
      <w:r w:rsidRPr="00521410">
        <w:t xml:space="preserve">Production tool manuscripts must include an animal care and use section. For all studies involving animal or human subjects, the manuscript must include a statement attesting that the study protocol </w:t>
      </w:r>
      <w:proofErr w:type="gramStart"/>
      <w:r w:rsidRPr="00521410">
        <w:t>was re</w:t>
      </w:r>
      <w:r w:rsidRPr="00521410">
        <w:softHyphen/>
      </w:r>
      <w:proofErr w:type="gramEnd"/>
      <w:r w:rsidRPr="00521410">
        <w:t>viewed and approved by an appropriate oversight entity (</w:t>
      </w:r>
      <w:proofErr w:type="spellStart"/>
      <w:r w:rsidRPr="00521410">
        <w:t>eg</w:t>
      </w:r>
      <w:proofErr w:type="spellEnd"/>
      <w:r w:rsidRPr="00521410">
        <w:t>, institutional animal care and use committee [IACUC], institu</w:t>
      </w:r>
      <w:r w:rsidRPr="00521410">
        <w:softHyphen/>
        <w:t>tional review board [IRB], or country-specific equivalent) and the study performed in accordance with relevant institutional and national guidelines and regulations. The statement must include the name of the approving oversight entity and approv</w:t>
      </w:r>
      <w:r w:rsidRPr="00521410">
        <w:softHyphen/>
        <w:t>al reference number. For example, “The study was conducted according to the Guide for the Care and Use of Agricultural Animals in Research and Teaching and was approved by the NAME OF INSTITUTE (IACUC No. 12345).”</w:t>
      </w:r>
    </w:p>
    <w:p w14:paraId="14296F6D" w14:textId="7EFD1791" w:rsidR="004351B4" w:rsidRPr="004351B4" w:rsidRDefault="00521410" w:rsidP="007F350F">
      <w:pPr>
        <w:keepNext w:val="0"/>
        <w:keepLines w:val="0"/>
        <w:widowControl w:val="0"/>
      </w:pPr>
      <w:r w:rsidRPr="00521410">
        <w:t>For studies that do not include animal or human subjects, the manuscript must include a statement providing justification for why the study is exempt from animal care and use ap</w:t>
      </w:r>
      <w:r w:rsidRPr="00521410">
        <w:softHyphen/>
        <w:t>proval. For example, “This study was a retrospective analysis of farm production records and therefore, no animal care and use approval was required.”</w:t>
      </w:r>
    </w:p>
    <w:p w14:paraId="23DE2CFC" w14:textId="068EC736" w:rsidR="00400615" w:rsidRDefault="00400615" w:rsidP="007F350F">
      <w:pPr>
        <w:pStyle w:val="Heading1"/>
        <w:widowControl w:val="0"/>
      </w:pPr>
      <w:r>
        <w:t>Major heading 1</w:t>
      </w:r>
    </w:p>
    <w:p w14:paraId="1D707679" w14:textId="77777777" w:rsidR="00400615" w:rsidRDefault="00400615" w:rsidP="007F350F">
      <w:pPr>
        <w:pStyle w:val="Heading2"/>
        <w:keepNext w:val="0"/>
        <w:keepLines w:val="0"/>
        <w:widowControl w:val="0"/>
        <w:rPr>
          <w:lang w:val="en-GB"/>
        </w:rPr>
      </w:pPr>
      <w:r>
        <w:rPr>
          <w:lang w:val="en-GB"/>
        </w:rPr>
        <w:t>Sub-heading 1</w:t>
      </w:r>
    </w:p>
    <w:p w14:paraId="7E7DB8E6" w14:textId="77777777" w:rsidR="00400615" w:rsidRDefault="00400615" w:rsidP="007F350F">
      <w:pPr>
        <w:keepNext w:val="0"/>
        <w:keepLines w:val="0"/>
        <w:widowControl w:val="0"/>
        <w:rPr>
          <w:szCs w:val="24"/>
          <w:lang w:val="en-GB"/>
        </w:rPr>
      </w:pPr>
      <w:r w:rsidRPr="00AC3BAD">
        <w:rPr>
          <w:szCs w:val="24"/>
          <w:lang w:val="en-GB"/>
        </w:rPr>
        <w:t xml:space="preserve">Sub-headings may be used but not required. </w:t>
      </w:r>
    </w:p>
    <w:p w14:paraId="382B518E" w14:textId="77777777" w:rsidR="00400615" w:rsidRDefault="00400615" w:rsidP="007F350F">
      <w:pPr>
        <w:pStyle w:val="Heading2"/>
        <w:keepNext w:val="0"/>
        <w:keepLines w:val="0"/>
        <w:widowControl w:val="0"/>
        <w:rPr>
          <w:lang w:val="en-GB"/>
        </w:rPr>
      </w:pPr>
      <w:r>
        <w:rPr>
          <w:lang w:val="en-GB"/>
        </w:rPr>
        <w:lastRenderedPageBreak/>
        <w:t>Sub-heading 2</w:t>
      </w:r>
    </w:p>
    <w:p w14:paraId="70E4941E" w14:textId="77777777" w:rsidR="00400615" w:rsidRDefault="00400615" w:rsidP="007F350F">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0C133372" w14:textId="77777777" w:rsidR="00400615" w:rsidRDefault="00400615" w:rsidP="007F350F">
      <w:pPr>
        <w:pStyle w:val="Heading1"/>
        <w:widowControl w:val="0"/>
        <w:rPr>
          <w:lang w:val="en-GB"/>
        </w:rPr>
      </w:pPr>
      <w:r>
        <w:rPr>
          <w:lang w:val="en-GB"/>
        </w:rPr>
        <w:t>Major heading 2</w:t>
      </w:r>
    </w:p>
    <w:p w14:paraId="57A9494C" w14:textId="4943D2BF" w:rsidR="00400615" w:rsidRDefault="00400615" w:rsidP="007F350F">
      <w:pPr>
        <w:keepNext w:val="0"/>
        <w:keepLines w:val="0"/>
        <w:widowControl w:val="0"/>
        <w:rPr>
          <w:szCs w:val="24"/>
          <w:lang w:val="en-GB"/>
        </w:rPr>
      </w:pPr>
    </w:p>
    <w:p w14:paraId="49F8C88C" w14:textId="57713BF7" w:rsidR="00400615" w:rsidRDefault="00400615" w:rsidP="007F350F">
      <w:pPr>
        <w:pStyle w:val="Heading1"/>
        <w:widowControl w:val="0"/>
        <w:rPr>
          <w:lang w:val="en-GB"/>
        </w:rPr>
      </w:pPr>
      <w:r>
        <w:rPr>
          <w:lang w:val="en-GB"/>
        </w:rPr>
        <w:t>Implications</w:t>
      </w:r>
    </w:p>
    <w:p w14:paraId="2FEC43CE" w14:textId="77777777" w:rsidR="00400615" w:rsidRDefault="00400615" w:rsidP="007F350F">
      <w:pPr>
        <w:keepNext w:val="0"/>
        <w:keepLines w:val="0"/>
        <w:widowControl w:val="0"/>
      </w:pPr>
      <w:r>
        <w:t>Under the conditions of this study:</w:t>
      </w:r>
    </w:p>
    <w:p w14:paraId="15F1F095" w14:textId="77777777" w:rsidR="00400615" w:rsidRDefault="00400615" w:rsidP="007F350F">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7DA74730" w14:textId="77777777" w:rsidR="00400615" w:rsidRPr="0033332E" w:rsidRDefault="00400615" w:rsidP="007F350F">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1562EC15" w14:textId="77777777" w:rsidR="00400615" w:rsidRPr="0033332E" w:rsidRDefault="00400615" w:rsidP="007F350F">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46DBAE2" w14:textId="4D59FA49" w:rsidR="00400615" w:rsidRDefault="00400615" w:rsidP="007F350F">
      <w:pPr>
        <w:pStyle w:val="Heading1"/>
        <w:widowControl w:val="0"/>
      </w:pPr>
      <w:r>
        <w:t>Acknowledgments</w:t>
      </w:r>
    </w:p>
    <w:p w14:paraId="50A73483" w14:textId="543A7574" w:rsidR="00400615" w:rsidRDefault="00400615" w:rsidP="007F350F">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39965936" w14:textId="77777777" w:rsidR="00400615" w:rsidRDefault="00400615" w:rsidP="007F350F">
      <w:pPr>
        <w:pStyle w:val="Heading2"/>
        <w:keepNext w:val="0"/>
        <w:keepLines w:val="0"/>
        <w:widowControl w:val="0"/>
      </w:pPr>
      <w:r>
        <w:t>Conflict of interest</w:t>
      </w:r>
    </w:p>
    <w:p w14:paraId="57E93B5E" w14:textId="4E504EF1" w:rsidR="00400615" w:rsidRPr="0033332E" w:rsidRDefault="00400615" w:rsidP="007F350F">
      <w:pPr>
        <w:keepNext w:val="0"/>
        <w:keepLines w:val="0"/>
        <w:widowControl w:val="0"/>
      </w:pPr>
      <w:r w:rsidRPr="00AC3BAD">
        <w:rPr>
          <w:szCs w:val="24"/>
          <w:lang w:val="en-GB"/>
        </w:rPr>
        <w:t xml:space="preserve">Authors must declare whether the submitted work was carried out in the presence of any </w:t>
      </w:r>
      <w:r w:rsidRPr="00AC3BAD">
        <w:rPr>
          <w:szCs w:val="24"/>
          <w:lang w:val="en-GB"/>
        </w:rPr>
        <w:lastRenderedPageBreak/>
        <w:t xml:space="preserve">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B5314E">
        <w:rPr>
          <w:szCs w:val="24"/>
        </w:rPr>
        <w:t>is heading</w:t>
      </w:r>
      <w:r w:rsidRPr="00AC3BAD">
        <w:rPr>
          <w:szCs w:val="24"/>
        </w:rPr>
        <w:t xml:space="preserve"> is “None reported.”</w:t>
      </w:r>
    </w:p>
    <w:p w14:paraId="29975B51" w14:textId="77777777" w:rsidR="00400615" w:rsidRDefault="00400615" w:rsidP="007F350F">
      <w:pPr>
        <w:pStyle w:val="Heading2"/>
        <w:keepNext w:val="0"/>
        <w:keepLines w:val="0"/>
        <w:widowControl w:val="0"/>
      </w:pPr>
      <w:r>
        <w:t>Disclaimer</w:t>
      </w:r>
    </w:p>
    <w:p w14:paraId="2E9707EC" w14:textId="77777777" w:rsidR="00400615" w:rsidRDefault="00400615" w:rsidP="007F350F">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7317A5E0" w14:textId="77777777" w:rsidR="00400615" w:rsidRPr="0033332E" w:rsidRDefault="00400615" w:rsidP="007F350F">
      <w:pPr>
        <w:pStyle w:val="Heading1"/>
        <w:widowControl w:val="0"/>
      </w:pPr>
      <w:r>
        <w:t>References</w:t>
      </w:r>
    </w:p>
    <w:p w14:paraId="73B30A89" w14:textId="77777777" w:rsidR="007F350F" w:rsidRDefault="007F350F" w:rsidP="007F350F">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36A82327" w14:textId="77777777" w:rsidR="007F350F" w:rsidRDefault="007F350F" w:rsidP="007F350F">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6B5972E5" w14:textId="77777777" w:rsidR="007F350F" w:rsidRDefault="007F350F" w:rsidP="007F350F">
      <w:pPr>
        <w:keepNext w:val="0"/>
        <w:keepLines w:val="0"/>
        <w:widowControl w:val="0"/>
      </w:pPr>
      <w:r>
        <w:t xml:space="preserve">3. Website: </w:t>
      </w:r>
      <w:proofErr w:type="gramStart"/>
      <w:r>
        <w:t>Author(</w:t>
      </w:r>
      <w:proofErr w:type="gramEnd"/>
      <w:r>
        <w:t>). Title. Name of Website. Date published. Updated date. Accessed date. URL</w:t>
      </w:r>
    </w:p>
    <w:p w14:paraId="6199B253" w14:textId="77777777" w:rsidR="007F350F" w:rsidRDefault="007F350F" w:rsidP="007F350F">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t>Year:page</w:t>
      </w:r>
      <w:proofErr w:type="spellEnd"/>
      <w:proofErr w:type="gramEnd"/>
      <w:r>
        <w:t>(s). DOI</w:t>
      </w:r>
    </w:p>
    <w:p w14:paraId="605B1329" w14:textId="77777777" w:rsidR="007F350F" w:rsidRDefault="007F350F" w:rsidP="007F350F">
      <w:pPr>
        <w:keepNext w:val="0"/>
        <w:keepLines w:val="0"/>
        <w:widowControl w:val="0"/>
      </w:pPr>
      <w:r>
        <w:t xml:space="preserve">5. Thesis or dissertation: Author. </w:t>
      </w:r>
      <w:r>
        <w:rPr>
          <w:i/>
          <w:iCs/>
        </w:rPr>
        <w:t>Title</w:t>
      </w:r>
      <w:r>
        <w:t>. Dissertation or Thesis. Institution name; Year.</w:t>
      </w:r>
    </w:p>
    <w:p w14:paraId="20FAF326" w14:textId="77777777" w:rsidR="007F350F" w:rsidRDefault="007F350F" w:rsidP="007F350F">
      <w:pPr>
        <w:pStyle w:val="Heading1"/>
        <w:widowControl w:val="0"/>
      </w:pPr>
      <w:r>
        <w:t>Figure legends</w:t>
      </w:r>
    </w:p>
    <w:p w14:paraId="564EB7D1" w14:textId="77777777" w:rsidR="007F350F" w:rsidRPr="00657D93" w:rsidRDefault="007F350F" w:rsidP="007F350F">
      <w:pPr>
        <w:keepNext w:val="0"/>
        <w:keepLines w:val="0"/>
        <w:widowControl w:val="0"/>
      </w:pPr>
      <w:r>
        <w:rPr>
          <w:b/>
          <w:bCs/>
        </w:rPr>
        <w:lastRenderedPageBreak/>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143D954A" w14:textId="77777777" w:rsidR="00FD7C10" w:rsidRDefault="00FD7C10" w:rsidP="007F350F">
      <w:pPr>
        <w:keepNext w:val="0"/>
        <w:keepLines w:val="0"/>
        <w:widowControl w:val="0"/>
      </w:pPr>
    </w:p>
    <w:sectPr w:rsidR="00FD7C10" w:rsidSect="003511D0">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9B1A" w14:textId="77777777" w:rsidR="00660A81" w:rsidRDefault="00660A81">
      <w:pPr>
        <w:spacing w:after="0" w:line="240" w:lineRule="auto"/>
      </w:pPr>
      <w:r>
        <w:separator/>
      </w:r>
    </w:p>
  </w:endnote>
  <w:endnote w:type="continuationSeparator" w:id="0">
    <w:p w14:paraId="11BC1C97" w14:textId="77777777" w:rsidR="00660A81" w:rsidRDefault="0066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79A6C2C1" w14:textId="03DF93EF" w:rsidR="007F350F" w:rsidRDefault="00400615" w:rsidP="0043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849195"/>
      <w:docPartObj>
        <w:docPartGallery w:val="Page Numbers (Bottom of Page)"/>
        <w:docPartUnique/>
      </w:docPartObj>
    </w:sdtPr>
    <w:sdtEndPr>
      <w:rPr>
        <w:noProof/>
      </w:rPr>
    </w:sdtEndPr>
    <w:sdtContent>
      <w:p w14:paraId="18682983" w14:textId="6EC1C91C" w:rsidR="006E288B" w:rsidRPr="004351B4" w:rsidRDefault="004351B4" w:rsidP="0043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E9DA" w14:textId="77777777" w:rsidR="00660A81" w:rsidRDefault="00660A81">
      <w:pPr>
        <w:spacing w:after="0" w:line="240" w:lineRule="auto"/>
      </w:pPr>
      <w:r>
        <w:separator/>
      </w:r>
    </w:p>
  </w:footnote>
  <w:footnote w:type="continuationSeparator" w:id="0">
    <w:p w14:paraId="2ECC80D7" w14:textId="77777777" w:rsidR="00660A81" w:rsidRDefault="0066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E94F" w14:textId="45564BBF" w:rsidR="003511D0" w:rsidRDefault="003511D0">
    <w:pPr>
      <w:pStyle w:val="Header"/>
    </w:pPr>
  </w:p>
  <w:p w14:paraId="53F99C9E" w14:textId="77777777" w:rsidR="003511D0" w:rsidRDefault="0035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8AC3" w14:textId="376DA252" w:rsidR="003511D0" w:rsidRDefault="003511D0">
    <w:pPr>
      <w:pStyle w:val="Header"/>
    </w:pPr>
    <w:r>
      <w:tab/>
    </w:r>
    <w:r>
      <w:rPr>
        <w:noProof/>
      </w:rPr>
      <w:drawing>
        <wp:inline distT="0" distB="0" distL="0" distR="0" wp14:anchorId="398ECB6C" wp14:editId="3CA81B6A">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8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15"/>
    <w:rsid w:val="00064701"/>
    <w:rsid w:val="00244C8E"/>
    <w:rsid w:val="003511D0"/>
    <w:rsid w:val="00400615"/>
    <w:rsid w:val="004351B4"/>
    <w:rsid w:val="00493B1B"/>
    <w:rsid w:val="00521410"/>
    <w:rsid w:val="00660A81"/>
    <w:rsid w:val="006E288B"/>
    <w:rsid w:val="00762E99"/>
    <w:rsid w:val="007A7926"/>
    <w:rsid w:val="007F350F"/>
    <w:rsid w:val="008375F7"/>
    <w:rsid w:val="008A0080"/>
    <w:rsid w:val="008D0C86"/>
    <w:rsid w:val="00A15DD8"/>
    <w:rsid w:val="00A8707D"/>
    <w:rsid w:val="00B43727"/>
    <w:rsid w:val="00B5314E"/>
    <w:rsid w:val="00C25F22"/>
    <w:rsid w:val="00CB2BAC"/>
    <w:rsid w:val="00DB54C3"/>
    <w:rsid w:val="00E25DE2"/>
    <w:rsid w:val="00EE7972"/>
    <w:rsid w:val="00FB07D7"/>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85D97"/>
  <w15:chartTrackingRefBased/>
  <w15:docId w15:val="{7ACC9FC5-B70B-4539-ABA2-896DD50F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15"/>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B5314E"/>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B5314E"/>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40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15"/>
    <w:rPr>
      <w:rFonts w:ascii="Times New Roman" w:hAnsi="Times New Roman" w:cs="Times New Roman"/>
      <w:sz w:val="24"/>
    </w:rPr>
  </w:style>
  <w:style w:type="character" w:styleId="Hyperlink">
    <w:name w:val="Hyperlink"/>
    <w:basedOn w:val="DefaultParagraphFont"/>
    <w:uiPriority w:val="99"/>
    <w:unhideWhenUsed/>
    <w:rsid w:val="00400615"/>
    <w:rPr>
      <w:color w:val="0563C1" w:themeColor="hyperlink"/>
      <w:u w:val="single"/>
    </w:rPr>
  </w:style>
  <w:style w:type="character" w:styleId="LineNumber">
    <w:name w:val="line number"/>
    <w:basedOn w:val="DefaultParagraphFont"/>
    <w:uiPriority w:val="99"/>
    <w:semiHidden/>
    <w:unhideWhenUsed/>
    <w:rsid w:val="00400615"/>
  </w:style>
  <w:style w:type="paragraph" w:styleId="ListParagraph">
    <w:name w:val="List Paragraph"/>
    <w:basedOn w:val="Normal"/>
    <w:uiPriority w:val="34"/>
    <w:qFormat/>
    <w:rsid w:val="00400615"/>
    <w:pPr>
      <w:ind w:left="720"/>
      <w:contextualSpacing/>
    </w:pPr>
  </w:style>
  <w:style w:type="paragraph" w:styleId="Header">
    <w:name w:val="header"/>
    <w:basedOn w:val="Normal"/>
    <w:link w:val="HeaderChar"/>
    <w:uiPriority w:val="99"/>
    <w:unhideWhenUsed/>
    <w:rsid w:val="00351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1D0"/>
    <w:rPr>
      <w:rFonts w:ascii="Times New Roman" w:hAnsi="Times New Roman" w:cs="Times New Roman"/>
      <w:sz w:val="24"/>
    </w:rPr>
  </w:style>
  <w:style w:type="paragraph" w:styleId="BalloonText">
    <w:name w:val="Balloon Text"/>
    <w:basedOn w:val="Normal"/>
    <w:link w:val="BalloonTextChar"/>
    <w:uiPriority w:val="99"/>
    <w:semiHidden/>
    <w:unhideWhenUsed/>
    <w:rsid w:val="006E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5</cp:revision>
  <dcterms:created xsi:type="dcterms:W3CDTF">2024-11-26T21:57:00Z</dcterms:created>
  <dcterms:modified xsi:type="dcterms:W3CDTF">2024-11-26T21:59:00Z</dcterms:modified>
</cp:coreProperties>
</file>