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E9AAF" w14:textId="77777777" w:rsidR="009D54C1" w:rsidRDefault="009D54C1" w:rsidP="006B295D">
      <w:pPr>
        <w:keepNext w:val="0"/>
        <w:keepLines w:val="0"/>
        <w:widowControl w:val="0"/>
      </w:pPr>
      <w:r w:rsidRPr="0090390B">
        <w:rPr>
          <w:b/>
        </w:rPr>
        <w:t xml:space="preserve">Short title: </w:t>
      </w:r>
      <w:r>
        <w:t>Abbreviated version of manuscript title in 90 characters (with spaces) or less</w:t>
      </w:r>
    </w:p>
    <w:p w14:paraId="1A613033" w14:textId="4FC03D67" w:rsidR="009D54C1" w:rsidRDefault="009D54C1" w:rsidP="006B295D">
      <w:pPr>
        <w:pStyle w:val="Heading1"/>
        <w:widowControl w:val="0"/>
      </w:pPr>
      <w:r>
        <w:t>Case report</w:t>
      </w:r>
    </w:p>
    <w:p w14:paraId="1D82DB7D" w14:textId="77777777" w:rsidR="009D54C1" w:rsidRDefault="009D54C1" w:rsidP="006B295D">
      <w:pPr>
        <w:pStyle w:val="Heading1"/>
        <w:widowControl w:val="0"/>
      </w:pPr>
      <w:r>
        <w:t>Manuscript title</w:t>
      </w:r>
    </w:p>
    <w:p w14:paraId="402AFE69" w14:textId="5304B023" w:rsidR="009D54C1" w:rsidRDefault="009D54C1" w:rsidP="006B295D">
      <w:pPr>
        <w:keepNext w:val="0"/>
        <w:keepLines w:val="0"/>
        <w:widowControl w:val="0"/>
      </w:pPr>
      <w:r>
        <w:t>Alpha B. Charlie, Juliett K. Lima, Mike N. Oscar</w:t>
      </w:r>
    </w:p>
    <w:p w14:paraId="4C6EDE3B" w14:textId="77777777" w:rsidR="009D54C1" w:rsidRDefault="009D54C1" w:rsidP="006B295D">
      <w:pPr>
        <w:keepNext w:val="0"/>
        <w:keepLines w:val="0"/>
        <w:widowControl w:val="0"/>
        <w:spacing w:after="0"/>
      </w:pPr>
      <w:r>
        <w:t>ABC, MNO: department, college, institution, City, State or Country. (State only if in the United States)</w:t>
      </w:r>
    </w:p>
    <w:p w14:paraId="54506057" w14:textId="77777777" w:rsidR="009D54C1" w:rsidRDefault="009D54C1" w:rsidP="006B295D">
      <w:pPr>
        <w:keepNext w:val="0"/>
        <w:keepLines w:val="0"/>
        <w:widowControl w:val="0"/>
      </w:pPr>
      <w:r>
        <w:t>JKL: company name, City, State or Country. (State only if in the United States)</w:t>
      </w:r>
    </w:p>
    <w:p w14:paraId="2A8CBA74" w14:textId="1758D714" w:rsidR="009D54C1" w:rsidRDefault="009D54C1" w:rsidP="006B295D">
      <w:pPr>
        <w:keepNext w:val="0"/>
        <w:keepLines w:val="0"/>
        <w:widowControl w:val="0"/>
      </w:pPr>
      <w:r>
        <w:rPr>
          <w:b/>
        </w:rPr>
        <w:t>Corresponding author:</w:t>
      </w:r>
      <w:r>
        <w:t xml:space="preserve"> Dr </w:t>
      </w:r>
      <w:r w:rsidR="009049C6">
        <w:t>Alpha B. Charlie</w:t>
      </w:r>
      <w:r>
        <w:t xml:space="preserve">, street address, City, State Zip; Tel: 555-555-5555; Email: </w:t>
      </w:r>
      <w:hyperlink r:id="rId7" w:history="1">
        <w:r w:rsidRPr="006E7C84">
          <w:rPr>
            <w:rStyle w:val="Hyperlink"/>
          </w:rPr>
          <w:t>email@email.com</w:t>
        </w:r>
      </w:hyperlink>
    </w:p>
    <w:p w14:paraId="73D9CD9A" w14:textId="2204C639" w:rsidR="009D54C1" w:rsidRDefault="00313064" w:rsidP="006B295D">
      <w:pPr>
        <w:pStyle w:val="Heading1"/>
        <w:widowControl w:val="0"/>
      </w:pPr>
      <w:r>
        <w:t>Abstract</w:t>
      </w:r>
    </w:p>
    <w:p w14:paraId="05B18882" w14:textId="15AC639E" w:rsidR="009D54C1" w:rsidRPr="004701EA" w:rsidRDefault="009D54C1" w:rsidP="006B295D">
      <w:pPr>
        <w:keepNext w:val="0"/>
        <w:keepLines w:val="0"/>
        <w:widowControl w:val="0"/>
        <w:rPr>
          <w:szCs w:val="24"/>
          <w:lang w:val="en-GB"/>
        </w:rPr>
      </w:pPr>
      <w:r w:rsidRPr="00AC3BAD">
        <w:rPr>
          <w:szCs w:val="24"/>
          <w:lang w:val="en-GB"/>
        </w:rPr>
        <w:t xml:space="preserve">The </w:t>
      </w:r>
      <w:r>
        <w:rPr>
          <w:szCs w:val="24"/>
          <w:lang w:val="en-GB"/>
        </w:rPr>
        <w:t>S</w:t>
      </w:r>
      <w:r w:rsidRPr="00AC3BAD">
        <w:rPr>
          <w:szCs w:val="24"/>
          <w:lang w:val="en-GB"/>
        </w:rPr>
        <w:t>ummary</w:t>
      </w:r>
      <w:r>
        <w:rPr>
          <w:szCs w:val="24"/>
          <w:lang w:val="en-GB"/>
        </w:rPr>
        <w:t xml:space="preserve"> </w:t>
      </w:r>
      <w:r w:rsidRPr="00AC3BAD">
        <w:rPr>
          <w:szCs w:val="24"/>
          <w:lang w:val="en-GB"/>
        </w:rPr>
        <w:t>summarizes the main points of the full manuscript</w:t>
      </w:r>
      <w:r>
        <w:rPr>
          <w:szCs w:val="24"/>
          <w:lang w:val="en-GB"/>
        </w:rPr>
        <w:t xml:space="preserve"> and </w:t>
      </w:r>
      <w:r w:rsidRPr="00AC3BAD">
        <w:rPr>
          <w:szCs w:val="24"/>
          <w:lang w:val="en-GB"/>
        </w:rPr>
        <w:t>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references in the summary.</w:t>
      </w:r>
      <w:r>
        <w:rPr>
          <w:szCs w:val="24"/>
          <w:lang w:val="en-GB"/>
        </w:rPr>
        <w:t xml:space="preserve"> </w:t>
      </w:r>
      <w:r>
        <w:t>Total word count for Summary must not exceed 100 words.</w:t>
      </w:r>
    </w:p>
    <w:p w14:paraId="06CE8493" w14:textId="77777777" w:rsidR="009D54C1" w:rsidRDefault="009D54C1" w:rsidP="006B295D">
      <w:pPr>
        <w:keepNext w:val="0"/>
        <w:keepLines w:val="0"/>
        <w:widowControl w:val="0"/>
        <w:spacing w:after="0"/>
      </w:pPr>
      <w:r>
        <w:rPr>
          <w:b/>
        </w:rPr>
        <w:t xml:space="preserve">Keywords: </w:t>
      </w:r>
      <w:r>
        <w:t>swine, up to 4 additional keywords listed here</w:t>
      </w:r>
    </w:p>
    <w:p w14:paraId="3BC0A85C" w14:textId="77777777" w:rsidR="009D54C1" w:rsidRDefault="009D54C1" w:rsidP="006B295D">
      <w:pPr>
        <w:keepNext w:val="0"/>
        <w:keepLines w:val="0"/>
        <w:widowControl w:val="0"/>
        <w:spacing w:after="160" w:line="259" w:lineRule="auto"/>
      </w:pPr>
      <w:r>
        <w:br w:type="page"/>
      </w:r>
    </w:p>
    <w:p w14:paraId="6907AAA9" w14:textId="35F0475F" w:rsidR="009D54C1" w:rsidRDefault="009D54C1" w:rsidP="006B295D">
      <w:pPr>
        <w:keepNext w:val="0"/>
        <w:keepLines w:val="0"/>
        <w:widowControl w:val="0"/>
        <w:rPr>
          <w:szCs w:val="24"/>
          <w:lang w:val="en-GB"/>
        </w:rPr>
      </w:pPr>
      <w:r w:rsidRPr="00AC3BAD">
        <w:rPr>
          <w:szCs w:val="24"/>
          <w:lang w:val="en-GB"/>
        </w:rPr>
        <w:lastRenderedPageBreak/>
        <w:t>Th</w:t>
      </w:r>
      <w:r w:rsidR="00B47D55">
        <w:rPr>
          <w:szCs w:val="24"/>
          <w:lang w:val="en-GB"/>
        </w:rPr>
        <w:t xml:space="preserve">e introduction </w:t>
      </w:r>
      <w:r w:rsidRPr="00AC3BAD">
        <w:rPr>
          <w:szCs w:val="24"/>
          <w:lang w:val="en-GB"/>
        </w:rPr>
        <w:t>has no heading or sub-headings</w:t>
      </w:r>
      <w:r w:rsidR="00B47D55">
        <w:rPr>
          <w:szCs w:val="24"/>
          <w:lang w:val="en-GB"/>
        </w:rPr>
        <w:t xml:space="preserve"> and </w:t>
      </w:r>
      <w:r w:rsidRPr="00AC3BAD">
        <w:rPr>
          <w:szCs w:val="24"/>
          <w:lang w:val="en-GB"/>
        </w:rPr>
        <w:t xml:space="preserve">includes </w:t>
      </w:r>
      <w:r w:rsidR="004A0362">
        <w:rPr>
          <w:szCs w:val="24"/>
          <w:lang w:val="en-GB"/>
        </w:rPr>
        <w:t xml:space="preserve">a </w:t>
      </w:r>
      <w:r w:rsidRPr="00AC3BAD">
        <w:rPr>
          <w:szCs w:val="24"/>
          <w:lang w:val="en-GB"/>
        </w:rPr>
        <w:t>history and review of similar cases to provide context and justification for the case report or study. The introduction should end with a clear statement of the objectives of the study. It should generally not exceed 2 or 3 paragraphs.</w:t>
      </w:r>
    </w:p>
    <w:p w14:paraId="51FFF2CA" w14:textId="77777777" w:rsidR="00313064" w:rsidRDefault="00313064" w:rsidP="006B295D">
      <w:pPr>
        <w:pStyle w:val="Heading1"/>
        <w:widowControl w:val="0"/>
      </w:pPr>
      <w:r>
        <w:t>Animal care and use</w:t>
      </w:r>
    </w:p>
    <w:p w14:paraId="08F5A772" w14:textId="77777777" w:rsidR="00243A4A" w:rsidRPr="00243A4A" w:rsidRDefault="00243A4A" w:rsidP="006B295D">
      <w:pPr>
        <w:keepNext w:val="0"/>
        <w:keepLines w:val="0"/>
        <w:widowControl w:val="0"/>
      </w:pPr>
      <w:r w:rsidRPr="00243A4A">
        <w:t xml:space="preserve">For Case Studies and Case Reports performed under field </w:t>
      </w:r>
      <w:proofErr w:type="gramStart"/>
      <w:r w:rsidRPr="00243A4A">
        <w:t>con</w:t>
      </w:r>
      <w:r w:rsidRPr="00243A4A">
        <w:softHyphen/>
        <w:t>ditions</w:t>
      </w:r>
      <w:proofErr w:type="gramEnd"/>
      <w:r w:rsidRPr="00243A4A">
        <w:t xml:space="preserve"> in which animals are not manipulated beyond what would be required for diagnostic purposes, the manuscript must include a statement attesting that the animals were ad</w:t>
      </w:r>
      <w:r w:rsidRPr="00243A4A">
        <w:softHyphen/>
        <w:t>equately housed and humanely cared for in accordance with relevant industry and country guidelines and regulations. For example, “The animals in this case study were housed and cared for in accordance with the Pork Quality Assurance Plus program under the supervision of the herd veterinarian.”</w:t>
      </w:r>
    </w:p>
    <w:p w14:paraId="2EDCD03B" w14:textId="53256979" w:rsidR="00313064" w:rsidRPr="00313064" w:rsidRDefault="00243A4A" w:rsidP="006B295D">
      <w:pPr>
        <w:keepNext w:val="0"/>
        <w:keepLines w:val="0"/>
        <w:widowControl w:val="0"/>
      </w:pPr>
      <w:r w:rsidRPr="00243A4A">
        <w:t>For studies that do not include animal or human subjects, the manuscript must include a statement providing justification for why the study is exempt from animal care and use ap</w:t>
      </w:r>
      <w:r w:rsidRPr="00243A4A">
        <w:softHyphen/>
        <w:t>proval. For example, “This study was a retrospective analysis of farm production records and therefore, no animal care and use approval was required.”</w:t>
      </w:r>
    </w:p>
    <w:p w14:paraId="662AFC0B" w14:textId="23E2E1DF" w:rsidR="009D54C1" w:rsidRDefault="00FB3270" w:rsidP="006B295D">
      <w:pPr>
        <w:pStyle w:val="Heading1"/>
        <w:widowControl w:val="0"/>
      </w:pPr>
      <w:r>
        <w:t>Case description</w:t>
      </w:r>
    </w:p>
    <w:p w14:paraId="1A142C5B" w14:textId="77777777" w:rsidR="009D54C1" w:rsidRDefault="009D54C1" w:rsidP="006B295D">
      <w:pPr>
        <w:pStyle w:val="Heading2"/>
        <w:keepNext w:val="0"/>
        <w:keepLines w:val="0"/>
        <w:widowControl w:val="0"/>
        <w:rPr>
          <w:lang w:val="en-GB"/>
        </w:rPr>
      </w:pPr>
      <w:r>
        <w:rPr>
          <w:lang w:val="en-GB"/>
        </w:rPr>
        <w:t>Sub-heading 1</w:t>
      </w:r>
    </w:p>
    <w:p w14:paraId="12F66A4A" w14:textId="30E449D9" w:rsidR="009D54C1" w:rsidRDefault="00FB3270" w:rsidP="006B295D">
      <w:pPr>
        <w:keepNext w:val="0"/>
        <w:keepLines w:val="0"/>
        <w:widowControl w:val="0"/>
        <w:rPr>
          <w:szCs w:val="24"/>
          <w:lang w:val="en-GB"/>
        </w:rPr>
      </w:pPr>
      <w:r w:rsidRPr="00AC3BAD">
        <w:rPr>
          <w:szCs w:val="24"/>
          <w:lang w:val="en-GB"/>
        </w:rPr>
        <w:t>Sub-headings may be used but not required. This section should include a detailed description of the case(s) including but not limited to symptoms at presentation, physical exams, and laboratory results.</w:t>
      </w:r>
      <w:r w:rsidR="009D54C1" w:rsidRPr="00AC3BAD">
        <w:rPr>
          <w:szCs w:val="24"/>
          <w:lang w:val="en-GB"/>
        </w:rPr>
        <w:t xml:space="preserve"> </w:t>
      </w:r>
    </w:p>
    <w:p w14:paraId="12585A73" w14:textId="77777777" w:rsidR="009D54C1" w:rsidRDefault="009D54C1" w:rsidP="006B295D">
      <w:pPr>
        <w:pStyle w:val="Heading2"/>
        <w:keepNext w:val="0"/>
        <w:keepLines w:val="0"/>
        <w:widowControl w:val="0"/>
        <w:rPr>
          <w:lang w:val="en-GB"/>
        </w:rPr>
      </w:pPr>
      <w:r>
        <w:rPr>
          <w:lang w:val="en-GB"/>
        </w:rPr>
        <w:lastRenderedPageBreak/>
        <w:t>Sub-heading 2</w:t>
      </w:r>
    </w:p>
    <w:p w14:paraId="62929EC7" w14:textId="1D9F4058" w:rsidR="009D54C1" w:rsidRDefault="00FB3270" w:rsidP="006B295D">
      <w:pPr>
        <w:keepNext w:val="0"/>
        <w:keepLines w:val="0"/>
        <w:widowControl w:val="0"/>
        <w:rPr>
          <w:szCs w:val="24"/>
          <w:lang w:val="en-GB"/>
        </w:rPr>
      </w:pPr>
      <w:r>
        <w:rPr>
          <w:szCs w:val="24"/>
        </w:rPr>
        <w:t>Sub-headings are meant to divide a primary part into secondary parts so there should be a minimum of 2 in a section where sub-headings are used.</w:t>
      </w:r>
    </w:p>
    <w:p w14:paraId="2441D280" w14:textId="77777777" w:rsidR="009D54C1" w:rsidRDefault="009D54C1" w:rsidP="006B295D">
      <w:pPr>
        <w:pStyle w:val="Heading1"/>
        <w:widowControl w:val="0"/>
        <w:rPr>
          <w:lang w:val="en-GB"/>
        </w:rPr>
      </w:pPr>
      <w:r>
        <w:rPr>
          <w:lang w:val="en-GB"/>
        </w:rPr>
        <w:t>Discussion</w:t>
      </w:r>
    </w:p>
    <w:p w14:paraId="0C352C47" w14:textId="5E0F80DB" w:rsidR="009D54C1" w:rsidRDefault="009D54C1" w:rsidP="006B295D">
      <w:pPr>
        <w:keepNext w:val="0"/>
        <w:keepLines w:val="0"/>
        <w:widowControl w:val="0"/>
        <w:rPr>
          <w:szCs w:val="24"/>
          <w:lang w:val="en-GB"/>
        </w:rPr>
      </w:pPr>
      <w:r w:rsidRPr="00AC3BAD">
        <w:rPr>
          <w:szCs w:val="24"/>
          <w:lang w:val="en-GB"/>
        </w:rPr>
        <w:t xml:space="preserve">This section should have no sub-headings. The discussion should provide </w:t>
      </w:r>
      <w:r w:rsidR="00FB3270" w:rsidRPr="00AC3BAD">
        <w:rPr>
          <w:szCs w:val="24"/>
          <w:lang w:val="en-GB"/>
        </w:rPr>
        <w:t>commentary on the case findings including comparing the results with those reported in other studies ad providing explanation for unexpected results or results that differ from those previously reported. Discuss diagnosis and treatment, the generalizability of the results, and what further research may be needed.</w:t>
      </w:r>
    </w:p>
    <w:p w14:paraId="6EF066F9" w14:textId="77777777" w:rsidR="009D54C1" w:rsidRDefault="009D54C1" w:rsidP="006B295D">
      <w:pPr>
        <w:pStyle w:val="Heading1"/>
        <w:widowControl w:val="0"/>
      </w:pPr>
      <w:r>
        <w:t>Implications</w:t>
      </w:r>
    </w:p>
    <w:p w14:paraId="17AB4DBA" w14:textId="77777777" w:rsidR="009D54C1" w:rsidRDefault="009D54C1" w:rsidP="006B295D">
      <w:pPr>
        <w:keepNext w:val="0"/>
        <w:keepLines w:val="0"/>
        <w:widowControl w:val="0"/>
      </w:pPr>
      <w:r>
        <w:t>Under the conditions of this study:</w:t>
      </w:r>
    </w:p>
    <w:p w14:paraId="21D1A85F" w14:textId="77777777" w:rsidR="009D54C1" w:rsidRDefault="009D54C1" w:rsidP="006B295D">
      <w:pPr>
        <w:pStyle w:val="ListParagraph"/>
        <w:keepNext w:val="0"/>
        <w:keepLines w:val="0"/>
        <w:widowControl w:val="0"/>
        <w:numPr>
          <w:ilvl w:val="0"/>
          <w:numId w:val="1"/>
        </w:numPr>
        <w:contextualSpacing w:val="0"/>
      </w:pPr>
      <w:r>
        <w:rPr>
          <w:szCs w:val="24"/>
          <w:lang w:val="en-GB"/>
        </w:rPr>
        <w:t>Manuscript limited to 3 bullets, each with a max of 80 characters with spaces</w:t>
      </w:r>
      <w:r>
        <w:t>.</w:t>
      </w:r>
    </w:p>
    <w:p w14:paraId="03350926" w14:textId="77777777" w:rsidR="009D54C1" w:rsidRPr="0033332E" w:rsidRDefault="009D54C1" w:rsidP="006B295D">
      <w:pPr>
        <w:pStyle w:val="ListParagraph"/>
        <w:keepNext w:val="0"/>
        <w:keepLines w:val="0"/>
        <w:widowControl w:val="0"/>
        <w:numPr>
          <w:ilvl w:val="0"/>
          <w:numId w:val="1"/>
        </w:numPr>
        <w:contextualSpacing w:val="0"/>
      </w:pPr>
      <w:r w:rsidRPr="00AC3BAD">
        <w:rPr>
          <w:szCs w:val="24"/>
          <w:lang w:val="en-GB"/>
        </w:rPr>
        <w:t>No new information or concepts should be introduced in this section</w:t>
      </w:r>
      <w:r>
        <w:rPr>
          <w:szCs w:val="24"/>
          <w:lang w:val="en-GB"/>
        </w:rPr>
        <w:t>.</w:t>
      </w:r>
    </w:p>
    <w:p w14:paraId="24ACB8F8" w14:textId="77777777" w:rsidR="009D54C1" w:rsidRPr="0033332E" w:rsidRDefault="009D54C1" w:rsidP="006B295D">
      <w:pPr>
        <w:pStyle w:val="ListParagraph"/>
        <w:keepNext w:val="0"/>
        <w:keepLines w:val="0"/>
        <w:widowControl w:val="0"/>
        <w:numPr>
          <w:ilvl w:val="0"/>
          <w:numId w:val="1"/>
        </w:numPr>
        <w:contextualSpacing w:val="0"/>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1140C47C" w14:textId="06BF587B" w:rsidR="009D54C1" w:rsidRDefault="009D54C1" w:rsidP="006B295D">
      <w:pPr>
        <w:pStyle w:val="Heading1"/>
        <w:widowControl w:val="0"/>
      </w:pPr>
      <w:r>
        <w:t>Acknowledgments</w:t>
      </w:r>
    </w:p>
    <w:p w14:paraId="7CBE90FA" w14:textId="5604D127" w:rsidR="009D54C1" w:rsidRDefault="009D54C1" w:rsidP="006B295D">
      <w:pPr>
        <w:keepNext w:val="0"/>
        <w:keepLines w:val="0"/>
        <w:widowControl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w:t>
      </w:r>
      <w:r>
        <w:rPr>
          <w:szCs w:val="24"/>
          <w:lang w:val="en-GB"/>
        </w:rPr>
        <w:lastRenderedPageBreak/>
        <w:t>Acknowledgment permissions form</w:t>
      </w:r>
      <w:r w:rsidRPr="00AC3BAD">
        <w:rPr>
          <w:szCs w:val="24"/>
          <w:lang w:val="en-GB"/>
        </w:rPr>
        <w:t xml:space="preserve"> to be listed. Authors should also acknowledge sources of funding and support for the work presented in the manuscript.</w:t>
      </w:r>
    </w:p>
    <w:p w14:paraId="35CCAF0C" w14:textId="77777777" w:rsidR="009D54C1" w:rsidRDefault="009D54C1" w:rsidP="006B295D">
      <w:pPr>
        <w:pStyle w:val="Heading2"/>
        <w:keepNext w:val="0"/>
        <w:keepLines w:val="0"/>
        <w:widowControl w:val="0"/>
      </w:pPr>
      <w:r>
        <w:t>Conflict of interest</w:t>
      </w:r>
    </w:p>
    <w:p w14:paraId="08642C50" w14:textId="1EBB93A1" w:rsidR="009D54C1" w:rsidRPr="0033332E" w:rsidRDefault="009D54C1" w:rsidP="006B295D">
      <w:pPr>
        <w:keepNext w:val="0"/>
        <w:keepLines w:val="0"/>
        <w:widowControl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7E12F9">
        <w:rPr>
          <w:szCs w:val="24"/>
        </w:rPr>
        <w:t>is</w:t>
      </w:r>
      <w:r w:rsidRPr="00AC3BAD">
        <w:rPr>
          <w:szCs w:val="24"/>
        </w:rPr>
        <w:t xml:space="preserve"> heading is “None reported.”</w:t>
      </w:r>
    </w:p>
    <w:p w14:paraId="0604C172" w14:textId="77777777" w:rsidR="009D54C1" w:rsidRDefault="009D54C1" w:rsidP="006B295D">
      <w:pPr>
        <w:pStyle w:val="Heading2"/>
        <w:keepNext w:val="0"/>
        <w:keepLines w:val="0"/>
        <w:widowControl w:val="0"/>
      </w:pPr>
      <w:r>
        <w:t>Disclaimer</w:t>
      </w:r>
    </w:p>
    <w:p w14:paraId="7F7DF7B8" w14:textId="77777777" w:rsidR="009D54C1" w:rsidRDefault="009D54C1" w:rsidP="006B295D">
      <w:pPr>
        <w:keepNext w:val="0"/>
        <w:keepLines w:val="0"/>
        <w:widowControl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1E954EB9" w14:textId="77777777" w:rsidR="009D54C1" w:rsidRPr="0033332E" w:rsidRDefault="009D54C1" w:rsidP="006B295D">
      <w:pPr>
        <w:pStyle w:val="Heading1"/>
        <w:widowControl w:val="0"/>
      </w:pPr>
      <w:r>
        <w:t>References</w:t>
      </w:r>
    </w:p>
    <w:p w14:paraId="76F33557" w14:textId="77777777" w:rsidR="006B295D" w:rsidRDefault="006B295D" w:rsidP="006B295D">
      <w:pPr>
        <w:keepNext w:val="0"/>
        <w:keepLines w:val="0"/>
        <w:widowControl w:val="0"/>
      </w:pPr>
      <w:r>
        <w:t xml:space="preserve">1. Journal article: Author(s). Journal article title. </w:t>
      </w:r>
      <w:r>
        <w:rPr>
          <w:i/>
          <w:iCs/>
        </w:rPr>
        <w:t>Journal name</w:t>
      </w:r>
      <w:r>
        <w:t xml:space="preserve">. </w:t>
      </w:r>
      <w:proofErr w:type="spellStart"/>
      <w:proofErr w:type="gramStart"/>
      <w:r>
        <w:t>Year;volue</w:t>
      </w:r>
      <w:proofErr w:type="spellEnd"/>
      <w:proofErr w:type="gramEnd"/>
      <w:r>
        <w:t>(issue):</w:t>
      </w:r>
      <w:proofErr w:type="spellStart"/>
      <w:r>
        <w:t>pg</w:t>
      </w:r>
      <w:proofErr w:type="spellEnd"/>
      <w:r>
        <w:t>-pg. DOI</w:t>
      </w:r>
    </w:p>
    <w:p w14:paraId="6B5237B3" w14:textId="77777777" w:rsidR="006B295D" w:rsidRDefault="006B295D" w:rsidP="006B295D">
      <w:pPr>
        <w:keepNext w:val="0"/>
        <w:keepLines w:val="0"/>
        <w:widowControl w:val="0"/>
      </w:pPr>
      <w:r>
        <w:t xml:space="preserve">2. Book chapter: Chapter author(s). Chapter title. In: editor(s). </w:t>
      </w:r>
      <w:r>
        <w:rPr>
          <w:i/>
          <w:iCs/>
        </w:rPr>
        <w:t>Book Title</w:t>
      </w:r>
      <w:r>
        <w:t xml:space="preserve">. Edition number (do not indicate 1st edition). </w:t>
      </w:r>
      <w:proofErr w:type="spellStart"/>
      <w:r>
        <w:t>Pubisher</w:t>
      </w:r>
      <w:proofErr w:type="spellEnd"/>
      <w:r>
        <w:t xml:space="preserve">; </w:t>
      </w:r>
      <w:proofErr w:type="spellStart"/>
      <w:r>
        <w:t>Year:pg-pg</w:t>
      </w:r>
      <w:proofErr w:type="spellEnd"/>
      <w:r>
        <w:t>.</w:t>
      </w:r>
    </w:p>
    <w:p w14:paraId="4C2FD0ED" w14:textId="77777777" w:rsidR="006B295D" w:rsidRDefault="006B295D" w:rsidP="006B295D">
      <w:pPr>
        <w:keepNext w:val="0"/>
        <w:keepLines w:val="0"/>
        <w:widowControl w:val="0"/>
      </w:pPr>
      <w:r>
        <w:t xml:space="preserve">3. Website: </w:t>
      </w:r>
      <w:proofErr w:type="gramStart"/>
      <w:r>
        <w:t>Author(</w:t>
      </w:r>
      <w:proofErr w:type="gramEnd"/>
      <w:r>
        <w:t>). Title. Name of Website. Date published. Updated date. Accessed date. URL</w:t>
      </w:r>
    </w:p>
    <w:p w14:paraId="616EFA86" w14:textId="77777777" w:rsidR="006B295D" w:rsidRDefault="006B295D" w:rsidP="006B295D">
      <w:pPr>
        <w:keepNext w:val="0"/>
        <w:keepLines w:val="0"/>
        <w:widowControl w:val="0"/>
      </w:pPr>
      <w:r>
        <w:t xml:space="preserve">4. Conference proceedings: Author(s). Title. In: </w:t>
      </w:r>
      <w:r>
        <w:rPr>
          <w:i/>
          <w:iCs/>
        </w:rPr>
        <w:t>Conference Proceedings Title</w:t>
      </w:r>
      <w:r>
        <w:t xml:space="preserve">. Publisher; </w:t>
      </w:r>
      <w:proofErr w:type="spellStart"/>
      <w:proofErr w:type="gramStart"/>
      <w:r>
        <w:lastRenderedPageBreak/>
        <w:t>Year:page</w:t>
      </w:r>
      <w:proofErr w:type="spellEnd"/>
      <w:proofErr w:type="gramEnd"/>
      <w:r>
        <w:t>(s). DOI</w:t>
      </w:r>
    </w:p>
    <w:p w14:paraId="798DCC21" w14:textId="77777777" w:rsidR="006B295D" w:rsidRDefault="006B295D" w:rsidP="006B295D">
      <w:pPr>
        <w:keepNext w:val="0"/>
        <w:keepLines w:val="0"/>
        <w:widowControl w:val="0"/>
      </w:pPr>
      <w:r>
        <w:t xml:space="preserve">5. Thesis or dissertation: Author. </w:t>
      </w:r>
      <w:r>
        <w:rPr>
          <w:i/>
          <w:iCs/>
        </w:rPr>
        <w:t>Title</w:t>
      </w:r>
      <w:r>
        <w:t>. Dissertation or Thesis. Institution name; Year.</w:t>
      </w:r>
    </w:p>
    <w:p w14:paraId="4FDD0BF1" w14:textId="77777777" w:rsidR="006B295D" w:rsidRDefault="006B295D" w:rsidP="006B295D">
      <w:pPr>
        <w:pStyle w:val="Heading1"/>
        <w:widowControl w:val="0"/>
      </w:pPr>
      <w:r>
        <w:t>Figure legends</w:t>
      </w:r>
    </w:p>
    <w:p w14:paraId="6E20036D" w14:textId="77777777" w:rsidR="006B295D" w:rsidRPr="00657D93" w:rsidRDefault="006B295D" w:rsidP="006B295D">
      <w:pPr>
        <w:keepNext w:val="0"/>
        <w:keepLines w:val="0"/>
        <w:widowControl w:val="0"/>
      </w:pPr>
      <w:r>
        <w:rPr>
          <w:b/>
          <w:bCs/>
        </w:rPr>
        <w:t xml:space="preserve">Figure 1. </w:t>
      </w:r>
      <w:r w:rsidRPr="00657D93">
        <w:t xml:space="preserve">Each figure must have a title that is descriptive and brief in sentence </w:t>
      </w:r>
      <w:proofErr w:type="gramStart"/>
      <w:r w:rsidRPr="00657D93">
        <w:t>case</w:t>
      </w:r>
      <w:proofErr w:type="gramEnd"/>
      <w:r w:rsidRPr="00657D93">
        <w:t xml:space="preserve"> with only the first word and proper nouns capitalized. This is followed by the legend and abbreviation definitions in paragraph form. The legend includes a brief de</w:t>
      </w:r>
      <w:r w:rsidRPr="00657D93">
        <w:softHyphen/>
        <w:t xml:space="preserve">scription of treatments, level of significance, </w:t>
      </w:r>
      <w:r w:rsidRPr="00657D93">
        <w:rPr>
          <w:i/>
          <w:iCs/>
        </w:rPr>
        <w:t xml:space="preserve">P </w:t>
      </w:r>
      <w:r w:rsidRPr="00657D93">
        <w:t xml:space="preserve">values, and the statistical method used. The manufacturer name must </w:t>
      </w:r>
      <w:proofErr w:type="gramStart"/>
      <w:r w:rsidRPr="00657D93">
        <w:t>be pro</w:t>
      </w:r>
      <w:r w:rsidRPr="00657D93">
        <w:softHyphen/>
      </w:r>
      <w:proofErr w:type="gramEnd"/>
      <w:r w:rsidRPr="00657D93">
        <w:t>vided for any proprietary product appearing in the figure or described in the figure legend. For figure with more than one panel, panels should be clearly indicated using labels A), B), C), D), etc. All abbreviations used in the figure must be defined in the figure legend.</w:t>
      </w:r>
      <w:r>
        <w:t xml:space="preserve"> DO NOT INCLUDE THE FIGURE GRAPH OR IMAGE HERE. These are submitted in a separate file titled as the respective figure number.</w:t>
      </w:r>
    </w:p>
    <w:p w14:paraId="274CC7B0" w14:textId="77777777" w:rsidR="00FD7C10" w:rsidRDefault="00FD7C10" w:rsidP="006B295D">
      <w:pPr>
        <w:keepNext w:val="0"/>
        <w:keepLines w:val="0"/>
        <w:widowControl w:val="0"/>
      </w:pPr>
    </w:p>
    <w:sectPr w:rsidR="00FD7C10" w:rsidSect="00A923A8">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63D55" w14:textId="77777777" w:rsidR="002808EB" w:rsidRDefault="002808EB">
      <w:pPr>
        <w:spacing w:after="0" w:line="240" w:lineRule="auto"/>
      </w:pPr>
      <w:r>
        <w:separator/>
      </w:r>
    </w:p>
  </w:endnote>
  <w:endnote w:type="continuationSeparator" w:id="0">
    <w:p w14:paraId="59DD338C" w14:textId="77777777" w:rsidR="002808EB" w:rsidRDefault="0028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479933"/>
      <w:docPartObj>
        <w:docPartGallery w:val="Page Numbers (Bottom of Page)"/>
        <w:docPartUnique/>
      </w:docPartObj>
    </w:sdtPr>
    <w:sdtEndPr>
      <w:rPr>
        <w:noProof/>
      </w:rPr>
    </w:sdtEndPr>
    <w:sdtContent>
      <w:p w14:paraId="6B1B694F" w14:textId="77777777" w:rsidR="006B295D" w:rsidRDefault="00673D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296595"/>
      <w:docPartObj>
        <w:docPartGallery w:val="Page Numbers (Bottom of Page)"/>
        <w:docPartUnique/>
      </w:docPartObj>
    </w:sdtPr>
    <w:sdtEndPr>
      <w:rPr>
        <w:noProof/>
      </w:rPr>
    </w:sdtEndPr>
    <w:sdtContent>
      <w:p w14:paraId="2B5E4C52" w14:textId="68D6A48B" w:rsidR="00313064" w:rsidRDefault="003130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FBE40" w14:textId="77777777" w:rsidR="002808EB" w:rsidRDefault="002808EB">
      <w:pPr>
        <w:spacing w:after="0" w:line="240" w:lineRule="auto"/>
      </w:pPr>
      <w:r>
        <w:separator/>
      </w:r>
    </w:p>
  </w:footnote>
  <w:footnote w:type="continuationSeparator" w:id="0">
    <w:p w14:paraId="6BB89B04" w14:textId="77777777" w:rsidR="002808EB" w:rsidRDefault="0028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03CB" w14:textId="1CC2C717" w:rsidR="00A923A8" w:rsidRDefault="00A923A8">
    <w:pPr>
      <w:pStyle w:val="Header"/>
    </w:pPr>
  </w:p>
  <w:p w14:paraId="028A7D7E" w14:textId="77777777" w:rsidR="00A923A8" w:rsidRDefault="00A92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A16A" w14:textId="145C818C" w:rsidR="00A923A8" w:rsidRDefault="00A923A8">
    <w:pPr>
      <w:pStyle w:val="Header"/>
    </w:pPr>
    <w:r>
      <w:tab/>
    </w:r>
    <w:r>
      <w:rPr>
        <w:noProof/>
      </w:rPr>
      <w:drawing>
        <wp:inline distT="0" distB="0" distL="0" distR="0" wp14:anchorId="41D4E499" wp14:editId="78402997">
          <wp:extent cx="2441448" cy="640080"/>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4144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88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C1"/>
    <w:rsid w:val="00102066"/>
    <w:rsid w:val="00243A4A"/>
    <w:rsid w:val="002808EB"/>
    <w:rsid w:val="00313064"/>
    <w:rsid w:val="004A0362"/>
    <w:rsid w:val="00502DFF"/>
    <w:rsid w:val="00673D47"/>
    <w:rsid w:val="006B295D"/>
    <w:rsid w:val="006D6944"/>
    <w:rsid w:val="007E12F9"/>
    <w:rsid w:val="00841D31"/>
    <w:rsid w:val="00845A5D"/>
    <w:rsid w:val="00871ECD"/>
    <w:rsid w:val="008E4345"/>
    <w:rsid w:val="009049C6"/>
    <w:rsid w:val="009D54C1"/>
    <w:rsid w:val="00A923A8"/>
    <w:rsid w:val="00B43727"/>
    <w:rsid w:val="00B47D55"/>
    <w:rsid w:val="00B628E7"/>
    <w:rsid w:val="00BB1801"/>
    <w:rsid w:val="00C25F22"/>
    <w:rsid w:val="00C416C8"/>
    <w:rsid w:val="00DB54C3"/>
    <w:rsid w:val="00E14272"/>
    <w:rsid w:val="00E92FA4"/>
    <w:rsid w:val="00EE7972"/>
    <w:rsid w:val="00FB3270"/>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62D1E"/>
  <w15:chartTrackingRefBased/>
  <w15:docId w15:val="{773E83FC-F20D-45A0-A93F-5570B08C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4C1"/>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9D5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4C1"/>
    <w:rPr>
      <w:rFonts w:ascii="Times New Roman" w:hAnsi="Times New Roman" w:cs="Times New Roman"/>
      <w:sz w:val="24"/>
    </w:rPr>
  </w:style>
  <w:style w:type="character" w:styleId="Hyperlink">
    <w:name w:val="Hyperlink"/>
    <w:basedOn w:val="DefaultParagraphFont"/>
    <w:uiPriority w:val="99"/>
    <w:unhideWhenUsed/>
    <w:rsid w:val="009D54C1"/>
    <w:rPr>
      <w:color w:val="0563C1" w:themeColor="hyperlink"/>
      <w:u w:val="single"/>
    </w:rPr>
  </w:style>
  <w:style w:type="paragraph" w:styleId="ListParagraph">
    <w:name w:val="List Paragraph"/>
    <w:basedOn w:val="Normal"/>
    <w:uiPriority w:val="34"/>
    <w:qFormat/>
    <w:rsid w:val="009D54C1"/>
    <w:pPr>
      <w:ind w:left="720"/>
      <w:contextualSpacing/>
    </w:pPr>
  </w:style>
  <w:style w:type="character" w:styleId="LineNumber">
    <w:name w:val="line number"/>
    <w:basedOn w:val="DefaultParagraphFont"/>
    <w:uiPriority w:val="99"/>
    <w:semiHidden/>
    <w:unhideWhenUsed/>
    <w:rsid w:val="009D54C1"/>
  </w:style>
  <w:style w:type="paragraph" w:styleId="Header">
    <w:name w:val="header"/>
    <w:basedOn w:val="Normal"/>
    <w:link w:val="HeaderChar"/>
    <w:uiPriority w:val="99"/>
    <w:unhideWhenUsed/>
    <w:rsid w:val="00A92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3A8"/>
    <w:rPr>
      <w:rFonts w:ascii="Times New Roman" w:hAnsi="Times New Roman" w:cs="Times New Roman"/>
      <w:sz w:val="24"/>
    </w:rPr>
  </w:style>
  <w:style w:type="paragraph" w:styleId="BalloonText">
    <w:name w:val="Balloon Text"/>
    <w:basedOn w:val="Normal"/>
    <w:link w:val="BalloonTextChar"/>
    <w:uiPriority w:val="99"/>
    <w:semiHidden/>
    <w:unhideWhenUsed/>
    <w:rsid w:val="00502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5</cp:revision>
  <dcterms:created xsi:type="dcterms:W3CDTF">2024-11-26T21:49:00Z</dcterms:created>
  <dcterms:modified xsi:type="dcterms:W3CDTF">2024-11-26T21:51:00Z</dcterms:modified>
</cp:coreProperties>
</file>